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澜沧江源园区可可西里样方正射影像与DSM数据（2018）</w:t>
      </w:r>
    </w:p>
    <w:p>
      <w:r>
        <w:rPr>
          <w:sz w:val="22"/>
        </w:rPr>
        <w:t>英文标题：Drone orthophoto image and DSM of Qinghai Hoh Xil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22日在位于澜沧江源区的固定样方采用DJI无人机搭载的照相机，按照设定的飞行路线拍摄照片，相邻照片重叠度不低于70%，利用拍摄的照片生成正射影像和DSM，正射影像包含红绿蓝三个波段，地面分辨率为2.5cm，拍摄面积为1000m×1000m，DSM的分辨率为4.5cm。由于通信故障，导致中间4条航带没有拍摄上照片，所以中间有一个条带的影像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3.文件大小：25395.2MB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澜沧江源园区可可西里样方正射影像与DSM数据（2018）DOI:10.11888/Geogra.tpdc.270542, CSTR:18406.11.Geogra.tpdc.270542, </w:t>
      </w:r>
      <w:r>
        <w:t>2018</w:t>
      </w:r>
      <w:r>
        <w:t>.[</w:t>
      </w:r>
      <w:r>
        <w:t xml:space="preserve">WANG Xufeng. Drone orthophoto image and DSM of Qinghai Hoh Xil plot (2018)DOI:10.11888/Geogra.tpdc.270542, CSTR:18406.11.Geogra.tpdc.270542,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