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三江源国家公园生态监测平台</w:t>
      </w:r>
      <w:r>
        <w:rPr>
          <w:sz w:val="21"/>
        </w:rPr>
      </w:r>
    </w:p>
    <w:p>
      <w:pPr>
        <w:jc w:val="center"/>
      </w:pPr>
      <w:r>
        <w:rPr>
          <w:b/>
          <w:sz w:val="32"/>
        </w:rPr>
        <w:t>三江源地上生物量数据（2000，2010，2015）</w:t>
      </w:r>
    </w:p>
    <w:p>
      <w:r>
        <w:rPr>
          <w:sz w:val="22"/>
        </w:rPr>
        <w:t>英文标题：Dataset of above ground biomass in Sanjiangyuan region (2000, 2010, 2015 )</w:t>
      </w:r>
    </w:p>
    <w:p>
      <w:r>
        <w:rPr>
          <w:sz w:val="32"/>
        </w:rPr>
        <w:t>1、摘要</w:t>
      </w:r>
    </w:p>
    <w:p>
      <w:pPr>
        <w:ind w:firstLine="432"/>
      </w:pPr>
      <w:r>
        <w:rPr>
          <w:sz w:val="22"/>
        </w:rPr>
        <w:t>草地地上生物量采用的方法为分区分类型模型，数据年份为2000、2010、2015年，为8月上旬的地上植被鲜重。地上生物量定义为单位面积内地面以上实存生活的植被有机物质总量。单位：克/平方米（g/m²）。该数据产品是中国科学院遥感与数字地球研究所基于MODIS的植被指数采用统计模型计算得到。空间分辨率为250m×250m。该数据集是三江源国家公园植被监测的重要数据源。</w:t>
        <w:br/>
        <w:t>投影信息：</w:t>
        <w:br/>
        <w:t>Albers 等积圆锥投影</w:t>
        <w:br/>
        <w:t>中央经线：105度</w:t>
        <w:br/>
        <w:t>第一割线：25度</w:t>
        <w:br/>
        <w:t>第一割线：47度</w:t>
        <w:br/>
        <w:t>坐标西偏：4000000 meter</w:t>
      </w:r>
    </w:p>
    <w:p>
      <w:r>
        <w:rPr>
          <w:sz w:val="32"/>
        </w:rPr>
        <w:t>2、关键词</w:t>
      </w:r>
    </w:p>
    <w:p>
      <w:pPr>
        <w:ind w:left="432"/>
      </w:pPr>
      <w:r>
        <w:rPr>
          <w:sz w:val="22"/>
        </w:rPr>
        <w:t>主题关键词：</w:t>
      </w:r>
      <w:r>
        <w:rPr>
          <w:sz w:val="22"/>
        </w:rPr>
        <w:t>植被</w:t>
      </w:r>
      <w:r>
        <w:t>,</w:t>
      </w:r>
      <w:r>
        <w:rPr>
          <w:sz w:val="22"/>
        </w:rPr>
        <w:t>生物量</w:t>
        <w:br/>
      </w:r>
      <w:r>
        <w:rPr>
          <w:sz w:val="22"/>
        </w:rPr>
        <w:t>学科关键词：</w:t>
      </w:r>
      <w:r>
        <w:rPr>
          <w:sz w:val="22"/>
        </w:rPr>
        <w:t>陆地表层</w:t>
        <w:br/>
      </w:r>
      <w:r>
        <w:rPr>
          <w:sz w:val="22"/>
        </w:rPr>
        <w:t>地点关键词：</w:t>
      </w:r>
      <w:r>
        <w:rPr>
          <w:sz w:val="22"/>
        </w:rPr>
        <w:t>青藏高原</w:t>
      </w:r>
      <w:r>
        <w:t xml:space="preserve">, </w:t>
      </w:r>
      <w:r>
        <w:rPr>
          <w:sz w:val="22"/>
        </w:rPr>
        <w:t>三江源国家公园</w:t>
      </w:r>
      <w:r>
        <w:t xml:space="preserve">, </w:t>
      </w:r>
      <w:r>
        <w:rPr>
          <w:sz w:val="22"/>
        </w:rPr>
        <w:t>三江源</w:t>
        <w:br/>
      </w:r>
      <w:r>
        <w:rPr>
          <w:sz w:val="22"/>
        </w:rPr>
        <w:t>时间关键词：</w:t>
      </w:r>
      <w:r>
        <w:rPr>
          <w:sz w:val="22"/>
        </w:rPr>
        <w:t>2010</w:t>
      </w:r>
      <w:r>
        <w:t xml:space="preserve">, </w:t>
      </w:r>
      <w:r>
        <w:rPr>
          <w:sz w:val="22"/>
        </w:rPr>
        <w:t>2000</w:t>
      </w:r>
      <w:r>
        <w:t xml:space="preserve">, </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3.文件大小：99.6MB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2000-01-15 00:00:00+00:00</w:t>
      </w:r>
      <w:r>
        <w:rPr>
          <w:sz w:val="22"/>
        </w:rPr>
        <w:t>--</w:t>
      </w:r>
      <w:r>
        <w:rPr>
          <w:sz w:val="22"/>
        </w:rPr>
        <w:t>2016-01-14 00:00:00+00:00</w:t>
      </w:r>
    </w:p>
    <w:p>
      <w:r>
        <w:rPr>
          <w:sz w:val="32"/>
        </w:rPr>
        <w:t>6、引用方式</w:t>
      </w:r>
    </w:p>
    <w:p>
      <w:pPr>
        <w:ind w:left="432"/>
      </w:pPr>
      <w:r>
        <w:rPr>
          <w:sz w:val="22"/>
        </w:rPr>
        <w:t xml:space="preserve">数据的引用: </w:t>
      </w:r>
    </w:p>
    <w:p>
      <w:pPr>
        <w:ind w:left="432" w:firstLine="432"/>
      </w:pPr>
      <w:r>
        <w:t xml:space="preserve">朱伟伟. 三江源地上生物量数据（2000，2010，2015）DOI:10.11888/Ecolo.tpdc.270043, CSTR:18406.11.Ecolo.tpdc.270043, </w:t>
      </w:r>
      <w:r>
        <w:t>2019</w:t>
      </w:r>
      <w:r>
        <w:t>.[</w:t>
      </w:r>
      <w:r>
        <w:t xml:space="preserve">ZHU Weiwei. Dataset of above ground biomass in Sanjiangyuan region (2000, 2010, 2015 )DOI:10.11888/Ecolo.tpdc.270043, CSTR:18406.11.Ecolo.tpdc.270043,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三江源国家公园星空地一体化生态监测及数据平台(SJYNP)</w:t>
        <w:br/>
      </w:r>
    </w:p>
    <w:p>
      <w:r>
        <w:rPr>
          <w:sz w:val="32"/>
        </w:rPr>
        <w:t>8、数据资源提供者</w:t>
      </w:r>
    </w:p>
    <w:p>
      <w:pPr>
        <w:ind w:left="432"/>
      </w:pPr>
      <w:r>
        <w:rPr>
          <w:sz w:val="22"/>
        </w:rPr>
        <w:t xml:space="preserve">姓名: </w:t>
      </w:r>
      <w:r>
        <w:rPr>
          <w:sz w:val="22"/>
        </w:rPr>
        <w:t>朱伟伟</w:t>
        <w:br/>
      </w:r>
      <w:r>
        <w:rPr>
          <w:sz w:val="22"/>
        </w:rPr>
        <w:t xml:space="preserve">单位: </w:t>
      </w:r>
      <w:r>
        <w:rPr>
          <w:sz w:val="22"/>
        </w:rPr>
        <w:t>中国科学院空天信息研究院</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