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黄河源区-土地覆盖及植被类型地面验证点数据集</w:t>
      </w:r>
    </w:p>
    <w:p>
      <w:r>
        <w:rPr>
          <w:sz w:val="22"/>
        </w:rPr>
        <w:t>英文标题：Source region of Yellow River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8月黄河源区（扎陵湖北面）人工采集的土地覆盖及植被类型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扎陵湖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3.文件大小：8.7MB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东：97.36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2018-08-22 16:00:00+00:00</w:t>
      </w:r>
      <w:r>
        <w:rPr>
          <w:sz w:val="22"/>
        </w:rPr>
        <w:t>--</w:t>
      </w:r>
      <w:r>
        <w:rPr>
          <w:sz w:val="22"/>
        </w:rPr>
        <w:t>2018-09-21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黄河源区-土地覆盖及植被类型地面验证点数据集DOI:10.11888/Ecolo.tpdc.270977, CSTR:18406.11.Ecolo.tpdc.270977, </w:t>
      </w:r>
      <w:r>
        <w:t>2019</w:t>
      </w:r>
      <w:r>
        <w:t>.[</w:t>
      </w:r>
      <w:r>
        <w:t xml:space="preserve">WANG Xufeng. Source region of Yellow River - land cover and vegetation type ground verification point datasetDOI:10.11888/Ecolo.tpdc.270977, CSTR:18406.11.Ecolo.tpdc.270977,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